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书名：这样吃最抗癌</w:t>
      </w:r>
    </w:p>
    <w:p>
      <w:r>
        <w:t>作者：王丽霞主编；宋天彬，刘占文总主编</w:t>
      </w:r>
    </w:p>
    <w:p>
      <w:r>
        <w:t>出版社：上海浦江教育出版社,2017.01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这样吃最抗癌 评论地址：https://www.jiaokey.com/book/detail/14155104.html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