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书名：全国军事政法院校报考指南  2017年</w:t>
      </w:r>
    </w:p>
    <w:p>
      <w:r>
        <w:t>作者：文祺主编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总页数：356</w:t>
      </w:r>
    </w:p>
    <w:p>
      <w:r>
        <w:t>更多请访问教客网: www.jiaokey.com</w:t>
      </w:r>
    </w:p>
    <w:p>
      <w:r>
        <w:t>全国军事政法院校报考指南  2017年 评论地址：https://www.jiaokey.com/book/detail/14155101.html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