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  终将与你在岁月里相见</w:t>
      </w:r>
    </w:p>
    <w:p>
      <w:r>
        <w:rPr>
          <w:rFonts w:ascii="宋体" w:hAnsi="宋体" w:eastAsia="宋体"/>
          <w:sz w:val="24"/>
        </w:rPr>
        <w:t>田梦编著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  终将与你在岁月里相见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女性-名人-生平事迹-世界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本书出售、求购地址：https://www.jiaokey.com/book/detail/14155095.html</w:t>
      </w:r>
    </w:p>
    <w:p>
      <w:r>
        <w:t>更多相关图书推荐：https://www.jiaokey.com</w:t>
      </w:r>
    </w:p>
    <w:p>
      <w:r>
        <w:t>田梦编著 其他作品：https://www.jiaokey.com/tag/田梦编著.html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关键词搜索：https://www.jiaokey.com/tag/女性-名人-生平事迹-世界.html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