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书名：去梯言系列  不可不学的高效整理术</w:t>
      </w:r>
    </w:p>
    <w:p>
      <w:r>
        <w:t>作者：金圣荣著</w:t>
      </w:r>
    </w:p>
    <w:p>
      <w:r>
        <w:t>出版社：上海:立信会计出版社,2017.01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去梯言系列  不可不学的高效整理术 评论地址：https://www.jiaokey.com/book/detail/14155088.html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