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家庭医生轻图解丛书  坐骨神经痛轻图解</w:t>
      </w:r>
    </w:p>
    <w:p>
      <w:r>
        <w:rPr>
          <w:rFonts w:ascii="宋体" w:hAnsi="宋体" w:eastAsia="宋体"/>
          <w:sz w:val="24"/>
        </w:rPr>
        <w:t>久野木顺一主编；芮一峰译者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家庭医生轻图解丛书  坐骨神经痛轻图解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久野木顺一主编；芮一峰译者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本书出售、求购地址：https://www.jiaokey.com/book/detail/14155076.html</w:t>
      </w:r>
    </w:p>
    <w:p>
      <w:r>
        <w:t>更多相关图书推荐：https://www.jiaokey.com</w:t>
      </w:r>
    </w:p>
    <w:p>
      <w:r>
        <w:t>久野木顺一主编；芮一峰译者 其他作品：https://www.jiaokey.com/tag/久野木顺一主编；芮一峰译者.html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关键词搜索：https://www.jiaokey.com/tag/家庭医生轻图解丛书  坐骨神经痛轻图解.html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