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美好时光列车系列  听我的话吧</w:t>
      </w:r>
    </w:p>
    <w:p>
      <w:r>
        <w:rPr>
          <w:rFonts w:ascii="宋体" w:hAnsi="宋体" w:eastAsia="宋体"/>
          <w:sz w:val="24"/>
        </w:rPr>
        <w:t>鹿拾尔著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美好时光列车系列  听我的话吧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本书出售、求购地址：https://www.jiaokey.com/book/detail/14155075.html</w:t>
      </w:r>
    </w:p>
    <w:p>
      <w:r>
        <w:t>更多相关图书推荐：https://www.jiaokey.com</w:t>
      </w:r>
    </w:p>
    <w:p>
      <w:r>
        <w:t>鹿拾尔著 其他作品：https://www.jiaokey.com/tag/鹿拾尔著.html</w:t>
      </w:r>
    </w:p>
    <w:p>
      <w:r>
        <w:t>上海:上海文化出版社,2017.01 出版图书：https://www.jiaokey.com/tag/上海:上海文化出版社,2017.01.html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