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天津市高等职业院校提升办学水平项目建设成果系列教材  铁路线路维修与大修</w:t>
      </w:r>
    </w:p>
    <w:p>
      <w:r>
        <w:rPr>
          <w:rFonts w:ascii="宋体" w:hAnsi="宋体" w:eastAsia="宋体"/>
          <w:sz w:val="24"/>
        </w:rPr>
        <w:t>张立，贾艳红主编；程国祥，魏永超副主编；荣佑范，胡国喜主审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天津市高等职业院校提升办学水平项目建设成果系列教材  铁路线路维修与大修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张立，贾艳红主编；程国祥，魏永超副主编；荣佑范，胡国喜主审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本书出售、求购地址：https://www.jiaokey.com/book/detail/14155071.html</w:t>
      </w:r>
    </w:p>
    <w:p>
      <w:r>
        <w:t>更多相关图书推荐：https://www.jiaokey.com</w:t>
      </w:r>
    </w:p>
    <w:p>
      <w:r>
        <w:t>张立，贾艳红主编；程国祥，魏永超副主编；荣佑范，胡国喜主审 其他作品：https://www.jiaokey.com/tag/张立，贾艳红主编；程国祥，魏永超副主编；荣佑范，胡国喜主审.html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关键词搜索：https://www.jiaokey.com/tag/天津市高等职业院校提升办学水平项目建设成果系列教材  铁路线路维修与大修.html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