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列车运行安全行为建模与形式化技术研究</w:t>
      </w:r>
    </w:p>
    <w:p>
      <w:r>
        <w:rPr>
          <w:rFonts w:ascii="宋体" w:hAnsi="宋体" w:eastAsia="宋体"/>
          <w:sz w:val="24"/>
        </w:rPr>
        <w:t>陈永，胡晓辉著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列车运行安全行为建模与形式化技术研究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陈永，胡晓辉著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本书出售、求购地址：https://www.jiaokey.com/book/detail/14155065.html</w:t>
      </w:r>
    </w:p>
    <w:p>
      <w:r>
        <w:t>更多相关图书推荐：https://www.jiaokey.com</w:t>
      </w:r>
    </w:p>
    <w:p>
      <w:r>
        <w:t>陈永，胡晓辉著 其他作品：https://www.jiaokey.com/tag/陈永，胡晓辉著.html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关键词搜索：https://www.jiaokey.com/tag/列车运行安全行为建模与形式化技术研究.html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