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书名：深呼吸！与绿植相伴的生活</w:t>
      </w:r>
    </w:p>
    <w:p>
      <w:r>
        <w:t>作者：（日）加藤郷子编</w:t>
      </w:r>
    </w:p>
    <w:p>
      <w:r>
        <w:t>出版社：武汉:华中科技大学出版社,2017.01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深呼吸！与绿植相伴的生活 评论地址：https://www.jiaokey.com/book/detail/14155056.html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