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办公软件高级应用实验案例精选  Office 2010版</w:t>
      </w:r>
    </w:p>
    <w:p>
      <w:r>
        <w:rPr>
          <w:rFonts w:ascii="宋体" w:hAnsi="宋体" w:eastAsia="宋体"/>
          <w:sz w:val="24"/>
        </w:rPr>
        <w:t>童小素主编；贾小军，骆红波副主编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办公软件高级应用实验案例精选  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童小素主编；贾小军，骆红波副主编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本书出售、求购地址：https://www.jiaokey.com/book/detail/14155053.html</w:t>
      </w:r>
    </w:p>
    <w:p>
      <w:r>
        <w:t>更多相关图书推荐：https://www.jiaokey.com</w:t>
      </w:r>
    </w:p>
    <w:p>
      <w:r>
        <w:t>童小素主编；贾小军，骆红波副主编 其他作品：https://www.jiaokey.com/tag/童小素主编；贾小军，骆红波副主编.html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关键词搜索：https://www.jiaokey.com/tag/办公软件高级应用实验案例精选  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