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书名：五十所公立大学荣誉项目简介</w:t>
      </w:r>
    </w:p>
    <w:p>
      <w:r>
        <w:t>作者：浙江大学竺可桢学院</w:t>
      </w:r>
    </w:p>
    <w:p>
      <w:r>
        <w:t>出版社：杭州：浙江大学出版社</w:t>
      </w:r>
    </w:p>
    <w:p>
      <w:r>
        <w:t>出版日期：2017.02</w:t>
      </w:r>
    </w:p>
    <w:p>
      <w:r>
        <w:t>总页数：416</w:t>
      </w:r>
    </w:p>
    <w:p>
      <w:r>
        <w:t>更多请访问教客网: www.jiaokey.com</w:t>
      </w:r>
    </w:p>
    <w:p>
      <w:r>
        <w:t>五十所公立大学荣誉项目简介 评论地址：https://www.jiaokey.com/book/detail/14155045.html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