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网红经济  网红经济时代带你进入掘金新潮流</w:t>
      </w:r>
    </w:p>
    <w:p>
      <w:r>
        <w:rPr>
          <w:rFonts w:ascii="宋体" w:hAnsi="宋体" w:eastAsia="宋体"/>
          <w:sz w:val="24"/>
        </w:rPr>
        <w:t>胡晓军著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网红经济  网红经济时代带你进入掘金新潮流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本书出售、求购地址：https://www.jiaokey.com/book/detail/14155020.html</w:t>
      </w:r>
    </w:p>
    <w:p>
      <w:r>
        <w:t>更多相关图书推荐：https://www.jiaokey.com</w:t>
      </w:r>
    </w:p>
    <w:p>
      <w:r>
        <w:t>胡晓军著 其他作品：https://www.jiaokey.com/tag/胡晓军著.html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关键词搜索：https://www.jiaokey.com/tag/电子商务-商业模式-研究.html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