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怎样修持解脱道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怎样修持解脱道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本书出售、求购地址：https://www.jiaokey.com/book/detail/14155016.html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福建莆田广化寺 出版图书：https://www.jiaokey.com/tag/福建莆田广化寺.html</w:t>
      </w:r>
    </w:p>
    <w:p>
      <w:r>
        <w:t>关键词搜索：https://www.jiaokey.com/tag/怎样修持解脱道.html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