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历代后宫禁毁小说秘藏本  风流和尚  妖狐艳史  花柳深情</w:t>
      </w:r>
    </w:p>
    <w:p>
      <w:r>
        <w:rPr>
          <w:rFonts w:ascii="宋体" w:hAnsi="宋体" w:eastAsia="宋体"/>
          <w:sz w:val="24"/>
        </w:rPr>
        <w:t>不题撰人著；文涛编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历代后宫禁毁小说秘藏本  风流和尚  妖狐艳史  花柳深情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不题撰人著；文涛编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本书出售、求购地址：https://www.jiaokey.com/book/detail/14154981.html</w:t>
      </w:r>
    </w:p>
    <w:p>
      <w:r>
        <w:t>更多相关图书推荐：https://www.jiaokey.com</w:t>
      </w:r>
    </w:p>
    <w:p>
      <w:r>
        <w:t>不题撰人著；文涛编 其他作品：https://www.jiaokey.com/tag/不题撰人著；文涛编.html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关键词搜索：https://www.jiaokey.com/tag/历代后宫禁毁小说秘藏本  风流和尚  妖狐艳史  花柳深情.html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