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  许承恩和她的儿女们</w:t>
      </w:r>
    </w:p>
    <w:p>
      <w:r>
        <w:t>作者：</w:t>
      </w:r>
    </w:p>
    <w:p>
      <w:r>
        <w:t>出版社：2011.12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母亲  许承恩和她的儿女们 评论地址：https://www.jiaokey.com/book/detail/14154940.html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