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辽阳市美术书法摄影作品集</w:t>
      </w:r>
    </w:p>
    <w:p>
      <w:r>
        <w:rPr>
          <w:rFonts w:ascii="宋体" w:hAnsi="宋体" w:eastAsia="宋体"/>
          <w:sz w:val="24"/>
        </w:rPr>
        <w:t>辽阳市文学艺术界联合会编；牟田主编；苏永康，金殿铭，杨振华，林宽柏，许彪编委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辽阳市文学艺术界联合会编；牟田主编；苏永康，金殿铭，杨振华，林宽柏，许彪编委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本书出售、求购地址：https://www.jiaokey.com/book/detail/14154921.html</w:t>
      </w:r>
    </w:p>
    <w:p>
      <w:r>
        <w:t>更多相关图书推荐：https://www.jiaokey.com</w:t>
      </w:r>
    </w:p>
    <w:p>
      <w:r>
        <w:t>辽阳市文学艺术界联合会编；牟田主编；苏永康，金殿铭，杨振华，林宽柏，许彪编委 其他作品：https://www.jiaokey.com/tag/辽阳市文学艺术界联合会编；牟田主编；苏永康，金殿铭，杨振华，林宽柏，许彪编委.html</w:t>
      </w:r>
    </w:p>
    <w:p>
      <w:r>
        <w:t>辽阳市文学艺术界联合会 出版图书：https://www.jiaokey.com/tag/辽阳市文学艺术界联合会.html</w:t>
      </w:r>
    </w:p>
    <w:p>
      <w:r>
        <w:t>关键词搜索：https://www.jiaokey.com/tag/辽阳市美术书法摄影作品集.html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