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青山碧水  美丽辽阳  2013“关注森林”摄影展·作品集</w:t>
      </w:r>
    </w:p>
    <w:p>
      <w:r>
        <w:rPr>
          <w:rFonts w:ascii="宋体" w:hAnsi="宋体" w:eastAsia="宋体"/>
          <w:sz w:val="24"/>
        </w:rPr>
        <w:t>杨振华，王君成主编；王昌明，王志录副主编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青山碧水  美丽辽阳  2013“关注森林”摄影展·作品集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杨振华，王君成主编；王昌明，王志录副主编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本书出售、求购地址：https://www.jiaokey.com/book/detail/14154901.html</w:t>
      </w:r>
    </w:p>
    <w:p>
      <w:r>
        <w:t>更多相关图书推荐：https://www.jiaokey.com</w:t>
      </w:r>
    </w:p>
    <w:p>
      <w:r>
        <w:t>杨振华，王君成主编；王昌明，王志录副主编 其他作品：https://www.jiaokey.com/tag/杨振华，王君成主编；王昌明，王志录副主编.html</w:t>
      </w:r>
    </w:p>
    <w:p>
      <w:r>
        <w:t>关键词搜索：https://www.jiaokey.com/tag/青山碧水  美丽辽阳  2013“关注森林”摄影展·作品集.html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