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灯塔书法  美术  摄影精品集</w:t>
      </w:r>
    </w:p>
    <w:p>
      <w:r>
        <w:rPr>
          <w:rFonts w:ascii="宋体" w:hAnsi="宋体" w:eastAsia="宋体"/>
          <w:sz w:val="24"/>
        </w:rPr>
        <w:t>灯塔市文学艺术联合会编；苏德水主编；刘艳杰，边塞副主编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灯塔书法  美术  摄影精品集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灯塔市文学艺术联合会编；苏德水主编；刘艳杰，边塞副主编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灯塔市文学艺术联合会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本书出售、求购地址：https://www.jiaokey.com/book/detail/14154894.html</w:t>
      </w:r>
    </w:p>
    <w:p>
      <w:r>
        <w:t>更多相关图书推荐：https://www.jiaokey.com</w:t>
      </w:r>
    </w:p>
    <w:p>
      <w:r>
        <w:t>灯塔市文学艺术联合会编；苏德水主编；刘艳杰，边塞副主编 其他作品：https://www.jiaokey.com/tag/灯塔市文学艺术联合会编；苏德水主编；刘艳杰，边塞副主编.html</w:t>
      </w:r>
    </w:p>
    <w:p>
      <w:r>
        <w:t>灯塔市文学艺术联合会 出版图书：https://www.jiaokey.com/tag/灯塔市文学艺术联合会.html</w:t>
      </w:r>
    </w:p>
    <w:p>
      <w:r>
        <w:t>关键词搜索：https://www.jiaokey.com/tag/灯塔书法  美术  摄影精品集.html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