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书名：罕王在辽阳的传说</w:t>
      </w:r>
    </w:p>
    <w:p>
      <w:r>
        <w:t>作者：杨中讲述</w:t>
      </w:r>
    </w:p>
    <w:p>
      <w:r>
        <w:t>出版社：2016.06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罕王在辽阳的传说 评论地址：https://www.jiaokey.com/book/detail/14154882.html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