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鞍山市政协  辽阳市政协书画集</w:t>
      </w:r>
    </w:p>
    <w:p>
      <w:r>
        <w:rPr>
          <w:rFonts w:ascii="宋体" w:hAnsi="宋体" w:eastAsia="宋体"/>
          <w:sz w:val="24"/>
        </w:rPr>
        <w:t>张大才，王清逺，臧振廉主编；鞍山市政协书画联谊会，辽阳市政协书画院编书者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鞍山市政协  辽阳市政协书画集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张大才，王清逺，臧振廉主编；鞍山市政协书画联谊会，辽阳市政协书画院编书者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鞍山市政协；辽阳市政协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本书出售、求购地址：https://www.jiaokey.com/book/detail/14154880.html</w:t>
      </w:r>
    </w:p>
    <w:p>
      <w:r>
        <w:t>更多相关图书推荐：https://www.jiaokey.com</w:t>
      </w:r>
    </w:p>
    <w:p>
      <w:r>
        <w:t>张大才，王清逺，臧振廉主编；鞍山市政协书画联谊会，辽阳市政协书画院编书者 其他作品：https://www.jiaokey.com/tag/张大才，王清逺，臧振廉主编；鞍山市政协书画联谊会，辽阳市政协书画院编书者.html</w:t>
      </w:r>
    </w:p>
    <w:p>
      <w:r>
        <w:t>鞍山市政协；辽阳市政协 出版图书：https://www.jiaokey.com/tag/鞍山市政协；辽阳市政协.html</w:t>
      </w:r>
    </w:p>
    <w:p>
      <w:r>
        <w:t>关键词搜索：https://www.jiaokey.com/tag/鞍山市政协  辽阳市政协书画集.html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