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书名：密写本  成语典故</w:t>
      </w:r>
    </w:p>
    <w:p>
      <w:r>
        <w:t>作者：姚欢远编著；熊洁英范字</w:t>
      </w:r>
    </w:p>
    <w:p>
      <w:r>
        <w:t>出版社：上海:上海书画出版社,2016.08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密写本  成语典故 评论地址：https://www.jiaokey.com/book/detail/14154851.html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