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N-X合作机制与早期收获项目  以孟中印缅经济走廊建设为例</w:t>
      </w:r>
    </w:p>
    <w:p>
      <w:r>
        <w:rPr>
          <w:rFonts w:ascii="宋体" w:hAnsi="宋体" w:eastAsia="宋体"/>
          <w:sz w:val="24"/>
        </w:rPr>
        <w:t>邹春萌，卢光盛著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N-X合作机制与早期收获项目  以孟中印缅经济走廊建设为例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邹春萌，卢光盛著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本书出售、求购地址：https://www.jiaokey.com/book/detail/14154821.html</w:t>
      </w:r>
    </w:p>
    <w:p>
      <w:r>
        <w:t>更多相关图书推荐：https://www.jiaokey.com</w:t>
      </w:r>
    </w:p>
    <w:p>
      <w:r>
        <w:t>邹春萌，卢光盛著 其他作品：https://www.jiaokey.com/tag/邹春萌，卢光盛著.html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关键词搜索：https://www.jiaokey.com/tag/N-X合作机制与早期收获项目  以孟中印缅经济走廊建设为例.html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