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英语的秘密家谱  英语帝国的源起与兴盛</w:t>
      </w:r>
    </w:p>
    <w:p>
      <w:r>
        <w:rPr>
          <w:rFonts w:ascii="宋体" w:hAnsi="宋体" w:eastAsia="宋体"/>
          <w:sz w:val="24"/>
        </w:rPr>
        <w:t>（英）亨利·希金斯著；林俊宏译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英语的秘密家谱  英语帝国的源起与兴盛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（英）亨利·希金斯著；林俊宏译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本书出售、求购地址：https://www.jiaokey.com/book/detail/14154813.html</w:t>
      </w:r>
    </w:p>
    <w:p>
      <w:r>
        <w:t>更多相关图书推荐：https://www.jiaokey.com</w:t>
      </w:r>
    </w:p>
    <w:p>
      <w:r>
        <w:t>（英）亨利·希金斯著；林俊宏译 其他作品：https://www.jiaokey.com/tag/（英）亨利·希金斯著；林俊宏译.html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关键词搜索：https://www.jiaokey.com/tag/英语的秘密家谱  英语帝国的源起与兴盛.html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