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文化的符号与结构  罗兰·巴尔特的文本理论研究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文化的符号与结构  罗兰·巴尔特的文本理论研究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本书出售、求购地址：https://www.jiaokey.com/book/detail/14154802.html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关键词搜索：https://www.jiaokey.com/tag/文化的符号与结构  罗兰·巴尔特的文本理论研究.html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