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进度管理实践标准  第2版</w:t>
      </w:r>
    </w:p>
    <w:p>
      <w:r>
        <w:rPr>
          <w:rFonts w:ascii="宋体" w:hAnsi="宋体" w:eastAsia="宋体"/>
          <w:sz w:val="24"/>
        </w:rPr>
        <w:t>（美）项目管理协会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进度管理实践标准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（美）项目管理协会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本书出售、求购地址：https://www.jiaokey.com/book/detail/14154795.html</w:t>
      </w:r>
    </w:p>
    <w:p>
      <w:r>
        <w:t>更多相关图书推荐：https://www.jiaokey.com</w:t>
      </w:r>
    </w:p>
    <w:p>
      <w:r>
        <w:t>（美）项目管理协会 其他作品：https://www.jiaokey.com/tag/（美）项目管理协会.html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关键词搜索：https://www.jiaokey.com/tag/进度管理实践标准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