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书名：锦瑟流年最痴情  李商隐传</w:t>
      </w:r>
    </w:p>
    <w:p>
      <w:r>
        <w:t>作者：毕宝魁著</w:t>
      </w:r>
    </w:p>
    <w:p>
      <w:r>
        <w:t>出版社：北京:现代出版社,2017.01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锦瑟流年最痴情  李商隐传 评论地址：https://www.jiaokey.com/book/detail/14154792.html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