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丰都二仙堡墓地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丰都二仙堡墓地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本书出售、求购地址：https://www.jiaokey.com/book/detail/14154765.html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关键词搜索：https://www.jiaokey.com/tag/丰都二仙堡墓地.html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