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创新扩散模型</w:t>
      </w:r>
    </w:p>
    <w:p>
      <w:r>
        <w:rPr>
          <w:rFonts w:ascii="宋体" w:hAnsi="宋体" w:eastAsia="宋体"/>
          <w:sz w:val="24"/>
        </w:rPr>
        <w:t>（美）维贾伊·马哈贾（Vijay Mahajan），（美）罗伯特.A·彼得森（Rober A.Peterson）著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创新扩散模型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（美）维贾伊·马哈贾（Vijay Mahajan），（美）罗伯特.A·彼得森（Rober A.Peterson）著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本书出售、求购地址：https://www.jiaokey.com/book/detail/14154751.html</w:t>
      </w:r>
    </w:p>
    <w:p>
      <w:r>
        <w:t>更多相关图书推荐：https://www.jiaokey.com</w:t>
      </w:r>
    </w:p>
    <w:p>
      <w:r>
        <w:t>（美）维贾伊·马哈贾（Vijay Mahajan），（美）罗伯特.A·彼得森（Rober A.Peterson）著 其他作品：https://www.jiaokey.com/tag/（美）维贾伊·马哈贾（Vijay Mahajan），（美）罗伯特.A·彼得森（Rober A.Peterson）著.html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关键词搜索：https://www.jiaokey.com/tag/创新扩散模型.html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