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书名：风中的紫竹调  陈瑜马莉莉茅善玉艺术评论集</w:t>
      </w:r>
    </w:p>
    <w:p>
      <w:r>
        <w:t>作者：上海沪剧院主编</w:t>
      </w:r>
    </w:p>
    <w:p>
      <w:r>
        <w:t>出版社：上海:上海文化出版社,2016.09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风中的紫竹调  陈瑜马莉莉茅善玉艺术评论集 评论地址：https://www.jiaokey.com/book/detail/14154736.html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