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全球互联网企业发展报告  资本市场、金融创新与可持续发展  2014-2015</w:t>
      </w:r>
    </w:p>
    <w:p>
      <w:r>
        <w:rPr>
          <w:rFonts w:ascii="宋体" w:hAnsi="宋体" w:eastAsia="宋体"/>
          <w:sz w:val="24"/>
        </w:rPr>
        <w:t>杨世伟，刘戒骄，何瑛主编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全球互联网企业发展报告  资本市场、金融创新与可持续发展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杨世伟，刘戒骄，何瑛主编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本书出售、求购地址：https://www.jiaokey.com/book/detail/14154725.html</w:t>
      </w:r>
    </w:p>
    <w:p>
      <w:r>
        <w:t>更多相关图书推荐：https://www.jiaokey.com</w:t>
      </w:r>
    </w:p>
    <w:p>
      <w:r>
        <w:t>杨世伟，刘戒骄，何瑛主编 其他作品：https://www.jiaokey.com/tag/杨世伟，刘戒骄，何瑛主编.html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关键词搜索：https://www.jiaokey.com/tag/全球互联网企业发展报告  资本市场、金融创新与可持续发展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