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书名：把脉网络舆情  突发事件网络舆情演变研究</w:t>
      </w:r>
    </w:p>
    <w:p>
      <w:r>
        <w:t>作者：方付建著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总页数：205</w:t>
      </w:r>
    </w:p>
    <w:p>
      <w:r>
        <w:t>更多请访问教客网: www.jiaokey.com</w:t>
      </w:r>
    </w:p>
    <w:p>
      <w:r>
        <w:t>把脉网络舆情  突发事件网络舆情演变研究 评论地址：https://www.jiaokey.com/book/detail/14154710.html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