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英国对法战略的历史和政治学考察  1914-1929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英国对法战略的历史和政治学考察  1914-1929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本书出售、求购地址：https://www.jiaokey.com/book/detail/14154690.html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关键词搜索：https://www.jiaokey.com/tag/英国对法战略的历史和政治学考察  1914-1929.html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