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书名：缠论  结构与解构</w:t>
      </w:r>
    </w:p>
    <w:p>
      <w:r>
        <w:t>作者：掌金研究院编著</w:t>
      </w:r>
    </w:p>
    <w:p>
      <w:r>
        <w:t>出版社：桂林:广西师范大学出版社,2016.08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缠论  结构与解构 评论地址：https://www.jiaokey.com/book/detail/14154680.html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