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文化重构  创意经济与城市美学</w:t>
      </w:r>
    </w:p>
    <w:p>
      <w:r>
        <w:rPr>
          <w:rFonts w:ascii="宋体" w:hAnsi="宋体" w:eastAsia="宋体"/>
          <w:sz w:val="24"/>
        </w:rPr>
        <w:t>林秀琴著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文化重构  创意经济与城市美学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本书出售、求购地址：https://www.jiaokey.com/book/detail/14154670.html</w:t>
      </w:r>
    </w:p>
    <w:p>
      <w:r>
        <w:t>更多相关图书推荐：https://www.jiaokey.com</w:t>
      </w:r>
    </w:p>
    <w:p>
      <w:r>
        <w:t>林秀琴著 其他作品：https://www.jiaokey.com/tag/林秀琴著.html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关键词搜索：https://www.jiaokey.com/tag/文化重构  创意经济与城市美学.html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