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职业系统  论专业技能的劳动分工</w:t>
      </w:r>
    </w:p>
    <w:p>
      <w:r>
        <w:rPr>
          <w:rFonts w:ascii="宋体" w:hAnsi="宋体" w:eastAsia="宋体"/>
          <w:sz w:val="24"/>
        </w:rPr>
        <w:t>（美）安德鲁·阿伯特著；李荣山译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职业系统  论专业技能的劳动分工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（美）安德鲁·阿伯特著；李荣山译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本书出售、求购地址：https://www.jiaokey.com/book/detail/14154669.html</w:t>
      </w:r>
    </w:p>
    <w:p>
      <w:r>
        <w:t>更多相关图书推荐：https://www.jiaokey.com</w:t>
      </w:r>
    </w:p>
    <w:p>
      <w:r>
        <w:t>（美）安德鲁·阿伯特著；李荣山译 其他作品：https://www.jiaokey.com/tag/（美）安德鲁·阿伯特著；李荣山译.html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关键词搜索：https://www.jiaokey.com/tag/职业系统  论专业技能的劳动分工.html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