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无人机地磁辅助定位及组合导航技术研究</w:t>
      </w:r>
    </w:p>
    <w:p>
      <w:r>
        <w:rPr>
          <w:rFonts w:ascii="宋体" w:hAnsi="宋体" w:eastAsia="宋体"/>
          <w:sz w:val="24"/>
        </w:rPr>
        <w:t>刘颖，曹聚量，吴美平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无人机地磁辅助定位及组合导航技术研究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刘颖，曹聚量，吴美平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本书出售、求购地址：https://www.jiaokey.com/book/detail/14154660.html</w:t>
      </w:r>
    </w:p>
    <w:p>
      <w:r>
        <w:t>更多相关图书推荐：https://www.jiaokey.com</w:t>
      </w:r>
    </w:p>
    <w:p>
      <w:r>
        <w:t>刘颖，曹聚量，吴美平 其他作品：https://www.jiaokey.com/tag/刘颖，曹聚量，吴美平.html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关键词搜索：https://www.jiaokey.com/tag/无人机地磁辅助定位及组合导航技术研究.html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