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FDI、国际技术溢出与中国制造业产业升级研究</w:t>
      </w:r>
    </w:p>
    <w:p>
      <w:r>
        <w:rPr>
          <w:rFonts w:ascii="宋体" w:hAnsi="宋体" w:eastAsia="宋体"/>
          <w:sz w:val="24"/>
        </w:rPr>
        <w:t>邓丽娜著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FDI、国际技术溢出与中国制造业产业升级研究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本书出售、求购地址：https://www.jiaokey.com/book/detail/14154600.html</w:t>
      </w:r>
    </w:p>
    <w:p>
      <w:r>
        <w:t>更多相关图书推荐：https://www.jiaokey.com</w:t>
      </w:r>
    </w:p>
    <w:p>
      <w:r>
        <w:t>邓丽娜著 其他作品：https://www.jiaokey.com/tag/邓丽娜著.html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关键词搜索：https://www.jiaokey.com/tag/FDI、国际技术溢出与中国制造业产业升级研究.html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