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敏捷指挥控制组织结构设计方法</w:t>
      </w:r>
    </w:p>
    <w:p>
      <w:r>
        <w:rPr>
          <w:rFonts w:ascii="宋体" w:hAnsi="宋体" w:eastAsia="宋体"/>
          <w:sz w:val="24"/>
        </w:rPr>
        <w:t>修保新，张维明，牟亮著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敏捷指挥控制组织结构设计方法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修保新，张维明，牟亮著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本书出售、求购地址：https://www.jiaokey.com/book/detail/14154599.html</w:t>
      </w:r>
    </w:p>
    <w:p>
      <w:r>
        <w:t>更多相关图书推荐：https://www.jiaokey.com</w:t>
      </w:r>
    </w:p>
    <w:p>
      <w:r>
        <w:t>修保新，张维明，牟亮著 其他作品：https://www.jiaokey.com/tag/修保新，张维明，牟亮著.html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关键词搜索：https://www.jiaokey.com/tag/敏捷指挥控制组织结构设计方法.html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