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鄂温克族濒危语言文化抢救性研究  十卷本  鄂温克族谚语</w:t>
      </w:r>
    </w:p>
    <w:p>
      <w:r>
        <w:rPr>
          <w:rFonts w:ascii="宋体" w:hAnsi="宋体" w:eastAsia="宋体"/>
          <w:sz w:val="24"/>
        </w:rPr>
        <w:t>朝克主编；朝克，卡丽娜著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鄂温克族濒危语言文化抢救性研究  十卷本  鄂温克族谚语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朝克主编；朝克，卡丽娜著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本书出售、求购地址：https://www.jiaokey.com/book/detail/14154589.html</w:t>
      </w:r>
    </w:p>
    <w:p>
      <w:r>
        <w:t>更多相关图书推荐：https://www.jiaokey.com</w:t>
      </w:r>
    </w:p>
    <w:p>
      <w:r>
        <w:t>朝克主编；朝克，卡丽娜著 其他作品：https://www.jiaokey.com/tag/朝克主编；朝克，卡丽娜著.html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关键词搜索：https://www.jiaokey.com/tag/鄂温克族濒危语言文化抢救性研究  十卷本  鄂温克族谚语.html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