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当代学人精品  茅海建卷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4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当代学人精品  茅海建卷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社会科学-文集-外交史-中国-近现代-文集-政治制度-历史-中国-文集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本书出售、求购地址：https://www.jiaokey.com/book/detail/14154576.html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关键词搜索：https://www.jiaokey.com/tag/社会科学-文集-外交史-中国-近现代-文集-政治制度-历史-中国-文集.html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