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凤凰错  1  宁弃天下换卿心  上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4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凤凰错  1  宁弃天下换卿心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本书出售、求购地址：https://www.jiaokey.com/book/detail/14154558.html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青岛:青岛出版社,2016.05 出版图书：https://www.jiaokey.com/tag/青岛:青岛出版社,2016.05.html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