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美感论  艺术审美体制的世纪场景</w:t>
      </w:r>
    </w:p>
    <w:p>
      <w:r>
        <w:rPr>
          <w:rFonts w:ascii="宋体" w:hAnsi="宋体" w:eastAsia="宋体"/>
          <w:sz w:val="24"/>
        </w:rPr>
        <w:t>（法）雅克·朗西埃著；赵子龙译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美感论  艺术审美体制的世纪场景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（法）雅克·朗西埃著；赵子龙译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本书出售、求购地址：https://www.jiaokey.com/book/detail/14154557.html</w:t>
      </w:r>
    </w:p>
    <w:p>
      <w:r>
        <w:t>更多相关图书推荐：https://www.jiaokey.com</w:t>
      </w:r>
    </w:p>
    <w:p>
      <w:r>
        <w:t>（法）雅克·朗西埃著；赵子龙译 其他作品：https://www.jiaokey.com/tag/（法）雅克·朗西埃著；赵子龙译.html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关键词搜索：https://www.jiaokey.com/tag/美感论  艺术审美体制的世纪场景.html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