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时光的甬道  12个小地方的人类学饮食笔记</w:t>
      </w:r>
    </w:p>
    <w:p>
      <w:r>
        <w:rPr>
          <w:rFonts w:ascii="宋体" w:hAnsi="宋体" w:eastAsia="宋体"/>
          <w:sz w:val="24"/>
        </w:rPr>
        <w:t>洪震宇著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时光的甬道  12个小地方的人类学饮食笔记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本书出售、求购地址：https://www.jiaokey.com/book/detail/14154551.html</w:t>
      </w:r>
    </w:p>
    <w:p>
      <w:r>
        <w:t>更多相关图书推荐：https://www.jiaokey.com</w:t>
      </w:r>
    </w:p>
    <w:p>
      <w:r>
        <w:t>洪震宇著 其他作品：https://www.jiaokey.com/tag/洪震宇著.html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关键词搜索：https://www.jiaokey.com/tag/时光的甬道  12个小地方的人类学饮食笔记.html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