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增长效率视角下区域经济发展方式变革</w:t>
      </w:r>
    </w:p>
    <w:p>
      <w:r>
        <w:rPr>
          <w:rFonts w:ascii="宋体" w:hAnsi="宋体" w:eastAsia="宋体"/>
          <w:sz w:val="24"/>
        </w:rPr>
        <w:t>刘凤祥著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增长效率视角下区域经济发展方式变革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本书出售、求购地址：https://www.jiaokey.com/book/detail/14154525.html</w:t>
      </w:r>
    </w:p>
    <w:p>
      <w:r>
        <w:t>更多相关图书推荐：https://www.jiaokey.com</w:t>
      </w:r>
    </w:p>
    <w:p>
      <w:r>
        <w:t>刘凤祥著 其他作品：https://www.jiaokey.com/tag/刘凤祥著.html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关键词搜索：https://www.jiaokey.com/tag/增长效率视角下区域经济发展方式变革.html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