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书名：此物最相思  粤剧史料文萃</w:t>
      </w:r>
    </w:p>
    <w:p>
      <w:r>
        <w:t>作者：蔡孝本，李红著</w:t>
      </w:r>
    </w:p>
    <w:p>
      <w:r>
        <w:t>出版社：广州:广州出版社,2016.06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此物最相思  粤剧史料文萃 评论地址：https://www.jiaokey.com/book/detail/14154523.html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