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可持续发展与非传统安全  印度水安全与能源安全研究</w:t>
      </w:r>
    </w:p>
    <w:p>
      <w:r>
        <w:rPr>
          <w:rFonts w:ascii="宋体" w:hAnsi="宋体" w:eastAsia="宋体"/>
          <w:sz w:val="24"/>
        </w:rPr>
        <w:t>曾祥裕，刘嘉伟著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可持续发展与非传统安全  印度水安全与能源安全研究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曾祥裕，刘嘉伟著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本书出售、求购地址：https://www.jiaokey.com/book/detail/14154518.html</w:t>
      </w:r>
    </w:p>
    <w:p>
      <w:r>
        <w:t>更多相关图书推荐：https://www.jiaokey.com</w:t>
      </w:r>
    </w:p>
    <w:p>
      <w:r>
        <w:t>曾祥裕，刘嘉伟著 其他作品：https://www.jiaokey.com/tag/曾祥裕，刘嘉伟著.html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关键词搜索：https://www.jiaokey.com/tag/可持续发展与非传统安全  印度水安全与能源安全研究.html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