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书名：肌肉适能评定理论与方法</w:t>
      </w:r>
    </w:p>
    <w:p>
      <w:r>
        <w:t>作者：谭思洁，徐冬青著</w:t>
      </w:r>
    </w:p>
    <w:p>
      <w:r>
        <w:t>出版社：北京:知识产权出版社,2016.09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肌肉适能评定理论与方法 评论地址：https://www.jiaokey.com/book/detail/14154505.html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