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书名：妙音禅  藏式声音疗法</w:t>
      </w:r>
    </w:p>
    <w:p>
      <w:r>
        <w:t>作者：丹增旺杰仁波切著；桃格茹译；向红笳校注</w:t>
      </w:r>
    </w:p>
    <w:p>
      <w:r>
        <w:t>出版社：北京：中国藏学出版社</w:t>
      </w:r>
    </w:p>
    <w:p>
      <w:r>
        <w:t>出版日期：2016.09</w:t>
      </w:r>
    </w:p>
    <w:p>
      <w:r>
        <w:t>总页数：114</w:t>
      </w:r>
    </w:p>
    <w:p>
      <w:r>
        <w:t>更多请访问教客网: www.jiaokey.com</w:t>
      </w:r>
    </w:p>
    <w:p>
      <w:r>
        <w:t>妙音禅  藏式声音疗法 评论地址：https://www.jiaokey.com/book/detail/14154482.html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