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跟随亚洲销售女神学做营销  郭丁赫老师奋斗与提升的心路历程</w:t>
      </w:r>
    </w:p>
    <w:p>
      <w:r>
        <w:rPr>
          <w:rFonts w:ascii="宋体" w:hAnsi="宋体" w:eastAsia="宋体"/>
          <w:sz w:val="24"/>
        </w:rPr>
        <w:t>郭丁赫，邵瑞琦著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跟随亚洲销售女神学做营销  郭丁赫老师奋斗与提升的心路历程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郭丁赫，邵瑞琦著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本书出售、求购地址：https://www.jiaokey.com/book/detail/14154480.html</w:t>
      </w:r>
    </w:p>
    <w:p>
      <w:r>
        <w:t>更多相关图书推荐：https://www.jiaokey.com</w:t>
      </w:r>
    </w:p>
    <w:p>
      <w:r>
        <w:t>郭丁赫，邵瑞琦著 其他作品：https://www.jiaokey.com/tag/郭丁赫，邵瑞琦著.html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关键词搜索：https://www.jiaokey.com/tag/跟随亚洲销售女神学做营销  郭丁赫老师奋斗与提升的心路历程.html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