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武威地区西夏遗址调查与研究</w:t>
      </w:r>
    </w:p>
    <w:p>
      <w:r>
        <w:rPr>
          <w:rFonts w:ascii="宋体" w:hAnsi="宋体" w:eastAsia="宋体"/>
          <w:sz w:val="24"/>
        </w:rPr>
        <w:t>黎大洋，张振华，黎树科著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武威地区西夏遗址调查与研究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黎大洋，张振华，黎树科著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本书出售、求购地址：https://www.jiaokey.com/book/detail/14154477.html</w:t>
      </w:r>
    </w:p>
    <w:p>
      <w:r>
        <w:t>更多相关图书推荐：https://www.jiaokey.com</w:t>
      </w:r>
    </w:p>
    <w:p>
      <w:r>
        <w:t>黎大洋，张振华，黎树科著 其他作品：https://www.jiaokey.com/tag/黎大洋，张振华，黎树科著.html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关键词搜索：https://www.jiaokey.com/tag/武威地区西夏遗址调查与研究.html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